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图书馆管理的创新方法研究</w:t>
      </w:r>
    </w:p>
    <w:p>
      <w:r>
        <w:rPr>
          <w:rFonts w:ascii="宋体" w:hAnsi="宋体" w:eastAsia="宋体"/>
          <w:sz w:val="24"/>
        </w:rPr>
        <w:t>姚淑青,孙红岩,岳明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图书馆管理的创新方法研究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姚淑青,孙红岩,岳明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9787206193682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图书馆管理-研究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图书馆管理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本书共11章，内容包括：图书馆管理概述、新媒体时代图书馆管理研究、图书馆人力资源管理、图书馆财力资源管理、图书馆知识管理的实施、现代图书馆信息管理及服务研究等。</w:t>
      </w:r>
    </w:p>
    <w:p/>
    <w:p>
      <w:r>
        <w:t>本书出售、求购地址：https://www.jiaokey.com/book/detail/96354463.html</w:t>
      </w:r>
    </w:p>
    <w:p>
      <w:r>
        <w:t>更多图书馆管理图书推荐：https://www.jiaokey.com</w:t>
      </w:r>
    </w:p>
    <w:p>
      <w:r>
        <w:t>姚淑青,孙红岩,岳明 其他作品：https://www.jiaokey.com/tag/姚淑青,孙红岩,岳明.html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关键词搜索：https://www.jiaokey.com/tag/图书馆管理-研究.html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