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拾萃</w:t>
      </w:r>
    </w:p>
    <w:p>
      <w:r>
        <w:rPr>
          <w:rFonts w:ascii="宋体" w:hAnsi="宋体" w:eastAsia="宋体"/>
          <w:sz w:val="24"/>
        </w:rPr>
        <w:t>张翠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9787206192982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高中-班主任工作-文集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教师与学生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本书分两部分，我的教育思考包括：在高中班主任管理实践中融入德育教育、高考报考志愿的指导策略、班主任教育案例等；我的教育故事包括：我的博雅我的班、春风化雨润无声、回忆、我的老师等。</w:t>
      </w:r>
    </w:p>
    <w:p/>
    <w:p>
      <w:r>
        <w:t>本书出售、求购地址：https://www.jiaokey.com/book/detail/96354408.html</w:t>
      </w:r>
    </w:p>
    <w:p>
      <w:r>
        <w:t>更多教师与学生图书推荐：https://www.jiaokey.com</w:t>
      </w:r>
    </w:p>
    <w:p>
      <w:r>
        <w:t>张翠 其他作品：https://www.jiaokey.com/tag/张翠.html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关键词搜索：https://www.jiaokey.com/tag/高中-班主任工作-文集.html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