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青少年体育与健康探索</w:t>
      </w:r>
    </w:p>
    <w:p>
      <w:r>
        <w:rPr>
          <w:rFonts w:ascii="宋体" w:hAnsi="宋体" w:eastAsia="宋体"/>
          <w:sz w:val="24"/>
        </w:rPr>
        <w:t>王燕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青少年体育与健康探索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9787206199172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青少年-体育教育-教育研究-中国；青少年-健康教育-教育研究-中国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</w:t>
            </w:r>
          </w:p>
        </w:tc>
      </w:tr>
    </w:tbl>
    <w:p/>
    <w:p>
      <w:r>
        <w:t>本书出售、求购地址：https://www.jiaokey.com/book/detail/96354370.html</w:t>
      </w:r>
    </w:p>
    <w:p>
      <w:r>
        <w:t>更多中国图书推荐：https://www.jiaokey.com</w:t>
      </w:r>
    </w:p>
    <w:p>
      <w:r>
        <w:t>王燕 其他作品：https://www.jiaokey.com/tag/王燕.html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关键词搜索：https://www.jiaokey.com/tag/青少年-体育教育-教育研究-中国；青少年-健康教育-教育研究-中国.html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