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书名：品牌策划的多元化探索</w:t>
      </w:r>
    </w:p>
    <w:p>
      <w:r>
        <w:t>作者：沈履平著</w:t>
      </w:r>
    </w:p>
    <w:p>
      <w:r>
        <w:t>出版社：长春：吉林人民出版社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品牌策划的多元化探索 评论地址：https://www.jiaokey.com/book/detail/96354357.html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