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日语教学与语境应用</w:t>
      </w:r>
    </w:p>
    <w:p>
      <w:r>
        <w:rPr>
          <w:rFonts w:ascii="宋体" w:hAnsi="宋体" w:eastAsia="宋体"/>
          <w:sz w:val="24"/>
        </w:rPr>
        <w:t>金玉,王锐,李星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日语教学与语境应用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金玉,王锐,李星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9787206176685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日语-教学研究-高等学校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日语</w:t>
            </w:r>
          </w:p>
        </w:tc>
      </w:tr>
    </w:tbl>
    <w:p/>
    <w:p>
      <w:r>
        <w:t>本书出售、求购地址：https://www.jiaokey.com/book/detail/96354169.html</w:t>
      </w:r>
    </w:p>
    <w:p>
      <w:r>
        <w:t>更多日语图书推荐：https://www.jiaokey.com</w:t>
      </w:r>
    </w:p>
    <w:p>
      <w:r>
        <w:t>金玉,王锐,李星 其他作品：https://www.jiaokey.com/tag/金玉,王锐,李星.html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关键词搜索：https://www.jiaokey.com/tag/日语-教学研究-高等学校.html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