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书名：从一到多  思想政治理论课“五维课堂”教学模式改革研究</w:t>
      </w:r>
    </w:p>
    <w:p>
      <w:r>
        <w:t>作者：姜彤伟主编</w:t>
      </w:r>
    </w:p>
    <w:p>
      <w:r>
        <w:t>出版社：长春：吉林人民出版社</w:t>
      </w:r>
    </w:p>
    <w:p>
      <w:r>
        <w:t>出版日期：2020.10</w:t>
      </w:r>
    </w:p>
    <w:p>
      <w:r>
        <w:t>总页数：217</w:t>
      </w:r>
    </w:p>
    <w:p>
      <w:r>
        <w:t>更多请访问教客网: www.jiaokey.com</w:t>
      </w:r>
    </w:p>
    <w:p>
      <w:r>
        <w:t>从一到多  思想政治理论课“五维课堂”教学模式改革研究 评论地址：https://www.jiaokey.com/book/detail/96354159.html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