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李国英文集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9787206165184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李国英几十年来在劳动经济、人力资本理论、宏观经济等相关领域的研究成果，记录了他在经济体制改革的深化和构建现代市场经济体制的进程中，从阐发传统的计划经济、产品（自然）经济理论转换为探索现代市场经济的新理论、新思想，最终成为市场经济学派学者的心路历程和探索过程。</w:t>
      </w:r>
    </w:p>
    <w:p/>
    <w:p>
      <w:r>
        <w:t>本书出售、求购地址：https://www.jiaokey.com/book/detail/96354088.html</w:t>
      </w:r>
    </w:p>
    <w:p>
      <w:r>
        <w:t>更多经济图书推荐：https://www.jiaokey.com</w:t>
      </w:r>
    </w:p>
    <w:p>
      <w:r>
        <w:t>李国英 其他作品：https://www.jiaokey.com/tag/李国英.html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