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中职聋生职业指导与生涯规划</w:t>
      </w:r>
    </w:p>
    <w:p>
      <w:r>
        <w:rPr>
          <w:rFonts w:ascii="宋体" w:hAnsi="宋体" w:eastAsia="宋体"/>
          <w:sz w:val="24"/>
        </w:rPr>
        <w:t>杨慎耘，侯姣蓉编著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中职聋生职业指导与生涯规划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杨慎耘，侯姣蓉编著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978-7-206-16475-0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聋哑人教育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立足中职聋生的认知特点及生理需要，有针对性的设计了丰富的活动和典型案例，对指导中职聋生职业生涯有较强的可操作性。其可读性与操作性较之同类图书有更大的应用价值。既适合于中职聋校教师课堂教学应用，又适合中职聋生自主学习，还可以作为聋人青年拓视野、丰富知识的课外读物。</w:t>
      </w:r>
    </w:p>
    <w:p/>
    <w:p>
      <w:r>
        <w:t>本书出售、求购地址：https://www.jiaokey.com/book/detail/96354087.html</w:t>
      </w:r>
    </w:p>
    <w:p>
      <w:r>
        <w:t>更多聋哑人教育图书推荐：https://www.jiaokey.com</w:t>
      </w:r>
    </w:p>
    <w:p>
      <w:r>
        <w:t>杨慎耘，侯姣蓉编著 其他作品：https://www.jiaokey.com/tag/杨慎耘，侯姣蓉编著.html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关键词搜索：https://www.jiaokey.com/tag/中职聋生职业指导与生涯规划.html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