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教育理论与学生职业生涯规划</w:t>
      </w:r>
    </w:p>
    <w:p>
      <w:r>
        <w:rPr>
          <w:rFonts w:ascii="宋体" w:hAnsi="宋体" w:eastAsia="宋体"/>
          <w:sz w:val="24"/>
        </w:rPr>
        <w:t>马琼,孙显水,杨卫菊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教育理论与学生职业生涯规划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马琼,孙显水,杨卫菊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9787206164378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从学生主体性的角度对其职业生涯中的规划问题进行研究。本书主要从以下几个方面对该问题展开了研究：国内外学校职业规划教育的现状、学生职业生涯规划面临的困境、我国学生职业生涯教育体系的构建、学生职业生涯规划教育服务机制创新研究、学生职业生涯规划的解决途径。本书研究的目的在于通过科学的研究，让学生了解自身的实际，认清其人发展潜能，帮助其认识职业环境和社会环境等因素，最终构建出属于自己的职业生涯路径。</w:t>
      </w:r>
    </w:p>
    <w:p/>
    <w:p>
      <w:r>
        <w:t>本书出售、求购地址：https://www.jiaokey.com/book/detail/96354082.html</w:t>
      </w:r>
    </w:p>
    <w:p>
      <w:r>
        <w:t>更多学校管理图书推荐：https://www.jiaokey.com</w:t>
      </w:r>
    </w:p>
    <w:p>
      <w:r>
        <w:t>马琼,孙显水,杨卫菊 其他作品：https://www.jiaokey.com/tag/马琼,孙显水,杨卫菊.html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关键词搜索：https://www.jiaokey.com/tag/大学生-职业选择-研究.html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