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走向智慧教学</w:t>
      </w:r>
    </w:p>
    <w:p>
      <w:r>
        <w:rPr>
          <w:rFonts w:ascii="宋体" w:hAnsi="宋体" w:eastAsia="宋体"/>
          <w:sz w:val="24"/>
        </w:rPr>
        <w:t>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走向智慧教学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978-7-206-17246-5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倡导的课堂教学范式称之为“三段式学导型智慧课堂”。从整体上阐释：从学习的过程角度，分为“三段”；从学和教的顺序角度，先学后导，是为“学导”；从学习的关键和内核角度，是为“智慧”。用智慧启迪智慧，用智慧唤醒生命。其特质在于：着眼于学生，着...</w:t>
      </w:r>
    </w:p>
    <w:p/>
    <w:p>
      <w:r>
        <w:t>本书出售、求购地址：https://www.jiaokey.com/book/detail/96354050.html</w:t>
      </w:r>
    </w:p>
    <w:p>
      <w:r>
        <w:t>更多相关图书推荐：https://www.jiaokey.com</w:t>
      </w:r>
    </w:p>
    <w:p>
      <w:r>
        <w:t>周新著 其他作品：https://www.jiaokey.com/tag/周新著.html</w:t>
      </w:r>
    </w:p>
    <w:p>
      <w:r>
        <w:t>关键词搜索：https://www.jiaokey.com/tag/课堂教学-教学研究.html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