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阅尽浮华</w:t>
      </w:r>
    </w:p>
    <w:p>
      <w:r>
        <w:rPr>
          <w:rFonts w:ascii="宋体" w:hAnsi="宋体" w:eastAsia="宋体"/>
          <w:sz w:val="24"/>
        </w:rPr>
        <w:t>林毓铭著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阅尽浮华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978-7-206-15918-3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集包括作者在近一年中利用工作之余创作的多首诗歌，涵盖人生的轨迹、诗和远方、人生与平凡、人生随笔等章。其中有自由诗，抒情诗、叙事诗、朦胧诗等。诗集中也可以窥探到五味杂陈的爱情，浪漫的、苦涩的、纠结的、辛酸的……诗集诗风朴实、清新隽永、内涵丰富、情真意切、率性而为。表达了作者对生活的热爱，对理想的追求。</w:t>
      </w:r>
    </w:p>
    <w:p/>
    <w:p>
      <w:r>
        <w:t>本书出售、求购地址：https://www.jiaokey.com/book/detail/96354024.html</w:t>
      </w:r>
    </w:p>
    <w:p>
      <w:r>
        <w:t>更多相关图书推荐：https://www.jiaokey.com</w:t>
      </w:r>
    </w:p>
    <w:p>
      <w:r>
        <w:t>林毓铭著 其他作品：https://www.jiaokey.com/tag/林毓铭著.html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