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书名：有声双语经典  彼得·潘</w:t>
      </w:r>
    </w:p>
    <w:p>
      <w:r>
        <w:t>作者：（英国）J.M.巴里（J.M. Barrie）著；（美国）丽莎·马拉基（Lisa Mullarkey）改写；何玉红译</w:t>
      </w:r>
    </w:p>
    <w:p>
      <w:r>
        <w:t>出版社：南京：译林出版社</w:t>
      </w:r>
    </w:p>
    <w:p>
      <w:r>
        <w:t>出版日期：2019.04</w:t>
      </w:r>
    </w:p>
    <w:p>
      <w:r>
        <w:t>总页数：191</w:t>
      </w:r>
    </w:p>
    <w:p>
      <w:r>
        <w:t>更多请访问教客网: www.jiaokey.com</w:t>
      </w:r>
    </w:p>
    <w:p>
      <w:r>
        <w:t>有声双语经典  彼得·潘 评论地址：https://www.jiaokey.com/book/detail/96353901.html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