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寂静的春天</w:t>
      </w:r>
    </w:p>
    <w:p>
      <w:r>
        <w:t>作者：（美）蕾切尔·卡尔森（Rachel Carson）著；辛红娟译</w:t>
      </w:r>
    </w:p>
    <w:p>
      <w:r>
        <w:t>出版社：南京：译林出版社</w:t>
      </w:r>
    </w:p>
    <w:p>
      <w:r>
        <w:t>出版日期：2020.01</w:t>
      </w:r>
    </w:p>
    <w:p>
      <w:r>
        <w:t>总页数：246</w:t>
      </w:r>
    </w:p>
    <w:p>
      <w:r>
        <w:t>更多请访问教客网: www.jiaokey.com</w:t>
      </w:r>
    </w:p>
    <w:p>
      <w:r>
        <w:t>经典译林  寂静的春天 评论地址：https://www.jiaokey.com/book/detail/96353886.html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