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书名：中阿合作论坛框架下中国对阿拉伯国家整体外交研究</w:t>
      </w:r>
    </w:p>
    <w:p>
      <w:r>
        <w:t>作者：孙德刚等著</w:t>
      </w:r>
    </w:p>
    <w:p>
      <w:r>
        <w:t>出版社：北京：新星出版社</w:t>
      </w:r>
    </w:p>
    <w:p>
      <w:r>
        <w:t>出版日期：</w:t>
      </w:r>
    </w:p>
    <w:p>
      <w:r>
        <w:t>总页数：679</w:t>
      </w:r>
    </w:p>
    <w:p>
      <w:r>
        <w:t>更多请访问教客网: www.jiaokey.com</w:t>
      </w:r>
    </w:p>
    <w:p>
      <w:r>
        <w:t>中阿合作论坛框架下中国对阿拉伯国家整体外交研究 评论地址：https://www.jiaokey.com/book/detail/96353831.html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