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书名：家国黄河</w:t>
      </w:r>
    </w:p>
    <w:p>
      <w:r>
        <w:t>作者：侯全亮著；王战营主编</w:t>
      </w:r>
    </w:p>
    <w:p>
      <w:r>
        <w:t>出版社：郑州：河南科学技术出版社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家国黄河 评论地址：https://www.jiaokey.com/book/detail/96353791.html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