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书名：高校英语混合式教学模式研究</w:t>
      </w:r>
    </w:p>
    <w:p>
      <w:r>
        <w:t>作者：王伟，吴超群，石艳婷著</w:t>
      </w:r>
    </w:p>
    <w:p>
      <w:r>
        <w:t>出版社：长春：吉林人民出版社</w:t>
      </w:r>
    </w:p>
    <w:p>
      <w:r>
        <w:t>出版日期：2021</w:t>
      </w:r>
    </w:p>
    <w:p>
      <w:r>
        <w:t>总页数：149</w:t>
      </w:r>
    </w:p>
    <w:p>
      <w:r>
        <w:t>更多请访问教客网: www.jiaokey.com</w:t>
      </w:r>
    </w:p>
    <w:p>
      <w:r>
        <w:t>高校英语混合式教学模式研究 评论地址：https://www.jiaokey.com/book/detail/96353676.html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