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法学理论研究与公共管理实践</w:t>
      </w:r>
    </w:p>
    <w:p>
      <w:r>
        <w:rPr>
          <w:rFonts w:ascii="宋体" w:hAnsi="宋体" w:eastAsia="宋体"/>
          <w:sz w:val="24"/>
        </w:rPr>
        <w:t>范久涛,郑昕,杨瑞琦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法学理论研究与公共管理实践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范久涛,郑昕,杨瑞琦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9787206175473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法学-理论研究-公共管理-研究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法的理论(法学)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法学与公共管理为两大宏观视角，对法学理论与公共管理实践问题进行了深入的探析和研究，以法学与公共管理为研究主题，以法的基础研究为着手点，通过对依法治国基本理论、公共管理的范畴、公共管理的主体性等方面的逐步梳理和研究，对公共管理的实践进行了现实考察和系统展望，并以公共管理的主体为依据探讨其对我国公共管理实践的启发，对互联网背景下未来我国公共管理的发展趋势进行了建设性探讨，以期给读者在法学理论与公共管理的实践发展方面提供借鉴和思考。</w:t>
      </w:r>
    </w:p>
    <w:p/>
    <w:p>
      <w:r>
        <w:t>本书出售、求购地址：https://www.jiaokey.com/book/detail/96353642.html</w:t>
      </w:r>
    </w:p>
    <w:p>
      <w:r>
        <w:t>更多法的理论(法学)图书推荐：https://www.jiaokey.com</w:t>
      </w:r>
    </w:p>
    <w:p>
      <w:r>
        <w:t>范久涛,郑昕,杨瑞琦 其他作品：https://www.jiaokey.com/tag/范久涛,郑昕,杨瑞琦.html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关键词搜索：https://www.jiaokey.com/tag/法学-理论研究-公共管理-研究.html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