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核心素养导向的课堂教学设计与实践</w:t>
      </w:r>
    </w:p>
    <w:p>
      <w:r>
        <w:rPr>
          <w:rFonts w:ascii="宋体" w:hAnsi="宋体" w:eastAsia="宋体"/>
          <w:sz w:val="24"/>
        </w:rPr>
        <w:t>钱伟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核心素养导向的课堂教学设计与实践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9787206171598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素质教育-课堂教学-教学设计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教学法和教学组织</w:t>
            </w:r>
          </w:p>
        </w:tc>
      </w:tr>
    </w:tbl>
    <w:p/>
    <w:p>
      <w:r>
        <w:t>本书出售、求购地址：https://www.jiaokey.com/book/detail/96353602.html</w:t>
      </w:r>
    </w:p>
    <w:p>
      <w:r>
        <w:t>更多教学法和教学组织图书推荐：https://www.jiaokey.com</w:t>
      </w:r>
    </w:p>
    <w:p>
      <w:r>
        <w:t>钱伟 其他作品：https://www.jiaokey.com/tag/钱伟.html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关键词搜索：https://www.jiaokey.com/tag/素质教育-课堂教学-教学设计.html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