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《奉化县志》译注</w:t>
      </w:r>
    </w:p>
    <w:p>
      <w:r>
        <w:rPr>
          <w:rFonts w:ascii="宋体" w:hAnsi="宋体" w:eastAsia="宋体"/>
          <w:sz w:val="24"/>
        </w:rPr>
        <w:t>周宝文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《奉化县志》译注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9787206165351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《奉化县志》-译文-《奉化县志》-注释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奉化县志》出版于清光绪十一年，是奉化县（今梨树县）建县（清光绪四年）以来的第一部县志。此前，该县历史无考；此后，域内志书皆本于此。实为“开县首志，邑史之源”，对于该县历史而言，价值非常重要。由于该志为文言语体，无句读，文辞古奥，加之年代久远，随着世事迁流，很多词句今天阅读起来已经非常晦涩难懂。《奉化县志译注》，首先将原志的繁体字全部转化成简体字，同时对原文加以断句，形成有标点的简体字原文。在此基础上，对原文进行白话文对译，以译为主，以注为辅，译注结合，文白对照，以方便阅读。通过译注，使《奉化县志》这部本来艰涩难懂、少人问津的志书，重新焕发生机，古为今用，是对旧志开发利用的一种创新尝试。</w:t>
      </w:r>
    </w:p>
    <w:p/>
    <w:p>
      <w:r>
        <w:t>本书出售、求购地址：https://www.jiaokey.com/book/detail/96353592.html</w:t>
      </w:r>
    </w:p>
    <w:p>
      <w:r>
        <w:t>更多地方史志图书推荐：https://www.jiaokey.com</w:t>
      </w:r>
    </w:p>
    <w:p>
      <w:r>
        <w:t>周宝文 其他作品：https://www.jiaokey.com/tag/周宝文.html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关键词搜索：https://www.jiaokey.com/tag/《奉化县志》-译文-《奉化县志》-注释.html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