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公共环境艺术与城市景观设计研究</w:t>
      </w:r>
    </w:p>
    <w:p>
      <w:r>
        <w:rPr>
          <w:rFonts w:ascii="宋体" w:hAnsi="宋体" w:eastAsia="宋体"/>
          <w:sz w:val="24"/>
        </w:rPr>
        <w:t>曹盼宫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公共环境艺术与城市景观设计研究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曹盼宫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9787206164910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环境设计-研究-城市景观-景观设计-研究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建筑艺术与其他艺术和科学的关系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城市景观包括城市的自然景观和人工景观两大的方面，而这两方面内容相互渗透相互融合，共同组成了城市景观的基本骨架，也是设计师进行公共艺术与景观设计工作的重要对象。本书以公共艺术、城市景观设计为研究对象，主要内容包括公共艺术与城市景观设计的具体表现形式，城市景观设计的基本原则，并结合实际案例，介绍了公共艺术以及景观设计的基本思路。主要阐述了城市景观的总体理论，探讨了城市景观的含义、组成要素和设计方法等几个方面的内容；讨论了城市景观的六项基本类型，包括城市建筑、道路、绿地、广场、水景及城市照明景观的景观设计理论与方法；并对城市景观设计进行了理论总结。</w:t>
      </w:r>
    </w:p>
    <w:p/>
    <w:p>
      <w:r>
        <w:t>本书出售、求购地址：https://www.jiaokey.com/book/detail/96353589.html</w:t>
      </w:r>
    </w:p>
    <w:p>
      <w:r>
        <w:t>更多建筑艺术与其他艺术和科学的关系图书推荐：https://www.jiaokey.com</w:t>
      </w:r>
    </w:p>
    <w:p>
      <w:r>
        <w:t>曹盼宫 其他作品：https://www.jiaokey.com/tag/曹盼宫.html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关键词搜索：https://www.jiaokey.com/tag/环境设计-研究-城市景观-景观设计-研究.html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