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大学生创新创业教育研究</w:t>
      </w:r>
    </w:p>
    <w:p>
      <w:r>
        <w:rPr>
          <w:rFonts w:ascii="宋体" w:hAnsi="宋体" w:eastAsia="宋体"/>
          <w:sz w:val="24"/>
        </w:rPr>
        <w:t>焦连志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焦连志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9787206164125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大学生-创造教育-研究-大学生-创业-研究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大学生的创新创业教育为主题，围绕大学生的创新创业教育的相关议题，结合高等教育创新型人才的培养理念与目标，从高校大学生创新创业教育现状出发，展开对高校大学生创新创业教育问题的探讨，特别是倡导从多种视角分析高校创新创业教育的新路径，为提升创新经济时代高校创新型人才培养质量探索新的发展道路，深化高校以大学生创新创业教育为导向的改革，切实推动高校以创新型人才培养为导向高等教育变革。</w:t>
      </w:r>
    </w:p>
    <w:p/>
    <w:p>
      <w:r>
        <w:t>本书出售、求购地址：https://www.jiaokey.com/book/detail/96353583.html</w:t>
      </w:r>
    </w:p>
    <w:p>
      <w:r>
        <w:t>更多学校管理图书推荐：https://www.jiaokey.com</w:t>
      </w:r>
    </w:p>
    <w:p>
      <w:r>
        <w:t>焦连志 其他作品：https://www.jiaokey.com/tag/焦连志.html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关键词搜索：https://www.jiaokey.com/tag/大学生-创造教育-研究-大学生-创业-研究.html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