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档案资源建设与管理实践</w:t>
      </w:r>
    </w:p>
    <w:p>
      <w:r>
        <w:rPr>
          <w:rFonts w:ascii="宋体" w:hAnsi="宋体" w:eastAsia="宋体"/>
          <w:sz w:val="24"/>
        </w:rPr>
        <w:t>李明,杨洁,鲁玉芳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档案资源建设与管理实践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李明,杨洁,鲁玉芳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9787206162466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档案管理－研究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档案管理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旨在通过不同的视野和角度重新审视档案管理的基本概念、档案管理理论和工作方法，既注重对档案管理学理论研究的重新认识和阐述，也注意体现涉及档案管理中不同的工作领域中的不同管理方法。主要包括以下内容：档案的收集和整理、档案的检索和编研、档案的保管和利用、档案工作实务、文书档案管理实务、会计档案管理、干部档案管理、学校党群、行政档案的管理、学校教学档案的管理、学校科研档案的管理、学校财会档案的管理、学校学生档案的管理、高校院系档案管理规范之创新和教学三大核心档案实践管理之创新。</w:t>
      </w:r>
    </w:p>
    <w:p/>
    <w:p>
      <w:r>
        <w:t>本书出售、求购地址：https://www.jiaokey.com/book/detail/96353575.html</w:t>
      </w:r>
    </w:p>
    <w:p>
      <w:r>
        <w:t>更多档案管理图书推荐：https://www.jiaokey.com</w:t>
      </w:r>
    </w:p>
    <w:p>
      <w:r>
        <w:t>李明,杨洁,鲁玉芳 其他作品：https://www.jiaokey.com/tag/李明,杨洁,鲁玉芳.html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关键词搜索：https://www.jiaokey.com/tag/档案管理－研究.html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