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高等学校体育教学与习练</w:t>
      </w:r>
    </w:p>
    <w:p>
      <w:r>
        <w:rPr>
          <w:rFonts w:ascii="宋体" w:hAnsi="宋体" w:eastAsia="宋体"/>
          <w:sz w:val="24"/>
        </w:rPr>
        <w:t>蒙鹏君,马磊,徐波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高等学校体育教学与习练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蒙鹏君,马磊,徐波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9787206182525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体育教学-教学研究-高等学校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r>
        <w:t>本书出售、求购地址：https://www.jiaokey.com/book/detail/96353548.html</w:t>
      </w:r>
    </w:p>
    <w:p>
      <w:r>
        <w:t>更多体育教育图书推荐：https://www.jiaokey.com</w:t>
      </w:r>
    </w:p>
    <w:p>
      <w:r>
        <w:t>蒙鹏君,马磊,徐波 其他作品：https://www.jiaokey.com/tag/蒙鹏君,马磊,徐波.html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关键词搜索：https://www.jiaokey.com/tag/体育教学-教学研究-高等学校.html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