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大学生社会主义核心价值观培育和践行研究</w:t>
      </w:r>
    </w:p>
    <w:p>
      <w:r>
        <w:rPr>
          <w:rFonts w:ascii="宋体" w:hAnsi="宋体" w:eastAsia="宋体"/>
          <w:sz w:val="24"/>
        </w:rPr>
        <w:t>卓越，邱安昌著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大学生社会主义核心价值观培育和践行研究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卓越，邱安昌著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978-7-206-17764-4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本书出售、求购地址：https://www.jiaokey.com/book/detail/96353525.html</w:t>
      </w:r>
    </w:p>
    <w:p>
      <w:r>
        <w:t>更多相关图书推荐：https://www.jiaokey.com</w:t>
      </w:r>
    </w:p>
    <w:p>
      <w:r>
        <w:t>卓越，邱安昌著 其他作品：https://www.jiaokey.com/tag/卓越，邱安昌著.html</w:t>
      </w:r>
    </w:p>
    <w:p>
      <w:r>
        <w:t>关键词搜索：https://www.jiaokey.com/tag/大学生-思想政治教育-研究-中国.html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