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书名：黑龙江将军传略</w:t>
      </w:r>
    </w:p>
    <w:p>
      <w:r>
        <w:t>作者：刘信君，佟大群，于波著</w:t>
      </w:r>
    </w:p>
    <w:p>
      <w:r>
        <w:t>出版社：长春：吉林人民出版社</w:t>
      </w:r>
    </w:p>
    <w:p>
      <w:r>
        <w:t>出版日期：2020</w:t>
      </w:r>
    </w:p>
    <w:p>
      <w:r>
        <w:t>总页数：341</w:t>
      </w:r>
    </w:p>
    <w:p>
      <w:r>
        <w:t>更多请访问教客网: www.jiaokey.com</w:t>
      </w:r>
    </w:p>
    <w:p>
      <w:r>
        <w:t>黑龙江将军传略 评论地址：https://www.jiaokey.com/book/detail/96353501.html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