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当代创造性教学理论与实践研究</w:t>
      </w:r>
    </w:p>
    <w:p>
      <w:r>
        <w:rPr>
          <w:rFonts w:ascii="宋体" w:hAnsi="宋体" w:eastAsia="宋体"/>
          <w:sz w:val="24"/>
        </w:rPr>
        <w:t>张凯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当代创造性教学理论与实践研究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9787206165894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创造性教学就是通过各种科学的教学途径和方法，培养具有创造性的人才。本书对创造性及创造性教学的能力目标，影响创造性教学的因素和原则方法等进行了详细阐述，在此基础之上，又对创造性教学备课、说课、教学设计等如何实践提供了方法。除此之外，后两章介绍了创造性教学实验及指导，为创造性教学提供科学手段。</w:t>
      </w:r>
    </w:p>
    <w:p/>
    <w:p>
      <w:r>
        <w:t>本书出售、求购地址：https://www.jiaokey.com/book/detail/96353483.html</w:t>
      </w:r>
    </w:p>
    <w:p>
      <w:r>
        <w:t>更多教育学图书推荐：https://www.jiaokey.com</w:t>
      </w:r>
    </w:p>
    <w:p>
      <w:r>
        <w:t>张凯 其他作品：https://www.jiaokey.com/tag/张凯.html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关键词搜索：https://www.jiaokey.com/tag/创造教育-教学研究.html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