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高校英语教育教学理论与实践研究</w:t>
      </w:r>
    </w:p>
    <w:p>
      <w:r>
        <w:rPr>
          <w:rFonts w:ascii="宋体" w:hAnsi="宋体" w:eastAsia="宋体"/>
          <w:sz w:val="24"/>
        </w:rPr>
        <w:t>祝菁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高校英语教育教学理论与实践研究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9787206188886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本书从大学英语教学的基本理论出发，对大学英语教学方法及应用、大学英语教学模式的实践探究、翻转课堂教学模式在英语具体教学中的应用进行分析与讨论，最后简要介绍了高校英语教学评价策略。</w:t>
      </w:r>
    </w:p>
    <w:p/>
    <w:p>
      <w:r>
        <w:t>本书出售、求购地址：https://www.jiaokey.com/book/detail/96353445.html</w:t>
      </w:r>
    </w:p>
    <w:p>
      <w:r>
        <w:t>更多语文教学图书推荐：https://www.jiaokey.com</w:t>
      </w:r>
    </w:p>
    <w:p>
      <w:r>
        <w:t>祝菁 其他作品：https://www.jiaokey.com/tag/祝菁.html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