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高校英语教学设计与教学模式优化研究</w:t>
      </w:r>
    </w:p>
    <w:p>
      <w:r>
        <w:rPr>
          <w:rFonts w:ascii="宋体" w:hAnsi="宋体" w:eastAsia="宋体"/>
          <w:sz w:val="24"/>
        </w:rPr>
        <w:t>海燕飞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高校英语教学设计与教学模式优化研究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9787206189586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英语-教学设计-高等学校；英语-教学模式-高等学校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本书出售、求购地址：https://www.jiaokey.com/book/detail/96353443.html</w:t>
      </w:r>
    </w:p>
    <w:p>
      <w:r>
        <w:t>更多语文教学图书推荐：https://www.jiaokey.com</w:t>
      </w:r>
    </w:p>
    <w:p>
      <w:r>
        <w:t>海燕飞 其他作品：https://www.jiaokey.com/tag/海燕飞.html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关键词搜索：https://www.jiaokey.com/tag/英语-教学设计-高等学校；英语-教学模式-高等学校.html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