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高校英语教学模式创新与发展研究</w:t>
      </w:r>
    </w:p>
    <w:p>
      <w:r>
        <w:rPr>
          <w:rFonts w:ascii="宋体" w:hAnsi="宋体" w:eastAsia="宋体"/>
          <w:sz w:val="24"/>
        </w:rPr>
        <w:t>杨倩倩,张敏,王斌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高校英语教学模式创新与发展研究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杨倩倩,张敏,王斌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9787206190261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英语-教学模式-教学研究-高等学校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本书出售、求购地址：https://www.jiaokey.com/book/detail/96353441.html</w:t>
      </w:r>
    </w:p>
    <w:p>
      <w:r>
        <w:t>更多语文教学图书推荐：https://www.jiaokey.com</w:t>
      </w:r>
    </w:p>
    <w:p>
      <w:r>
        <w:t>杨倩倩,张敏,王斌 其他作品：https://www.jiaokey.com/tag/杨倩倩,张敏,王斌.html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关键词搜索：https://www.jiaokey.com/tag/英语-教学模式-教学研究-高等学校.html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