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高校图书馆文献资源建设与管理研究</w:t>
      </w:r>
    </w:p>
    <w:p>
      <w:r>
        <w:rPr>
          <w:rFonts w:ascii="宋体" w:hAnsi="宋体" w:eastAsia="宋体"/>
          <w:sz w:val="24"/>
        </w:rPr>
        <w:t>陈丽霞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高校图书馆文献资源建设与管理研究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陈丽霞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9787206190452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院校图书馆-文献资源建设-研究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各类型图书馆</w:t>
            </w:r>
          </w:p>
        </w:tc>
      </w:tr>
    </w:tbl>
    <w:p/>
    <w:p>
      <w:r>
        <w:t>本书出售、求购地址：https://www.jiaokey.com/book/detail/96353419.html</w:t>
      </w:r>
    </w:p>
    <w:p>
      <w:r>
        <w:t>更多各类型图书馆图书推荐：https://www.jiaokey.com</w:t>
      </w:r>
    </w:p>
    <w:p>
      <w:r>
        <w:t>陈丽霞 其他作品：https://www.jiaokey.com/tag/陈丽霞.html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关键词搜索：https://www.jiaokey.com/tag/院校图书馆-文献资源建设-研究.html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