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环境艺术设计理论与实践创新</w:t>
      </w:r>
    </w:p>
    <w:p>
      <w:r>
        <w:rPr>
          <w:rFonts w:ascii="宋体" w:hAnsi="宋体" w:eastAsia="宋体"/>
          <w:sz w:val="24"/>
        </w:rPr>
        <w:t>唐海艳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环境艺术设计理论与实践创新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唐海艳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9787206197741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环境设计-研究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建筑艺术与其他艺术和科学的关系</w:t>
            </w:r>
          </w:p>
        </w:tc>
      </w:tr>
    </w:tbl>
    <w:p/>
    <w:p>
      <w:r>
        <w:t>本书出售、求购地址：https://www.jiaokey.com/book/detail/96353353.html</w:t>
      </w:r>
    </w:p>
    <w:p>
      <w:r>
        <w:t>更多建筑艺术与其他艺术和科学的关系图书推荐：https://www.jiaokey.com</w:t>
      </w:r>
    </w:p>
    <w:p>
      <w:r>
        <w:t>唐海艳 其他作品：https://www.jiaokey.com/tag/唐海艳.html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关键词搜索：https://www.jiaokey.com/tag/环境设计-研究.html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