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基于数字媒体艺术的现代设计应用探究</w:t>
      </w:r>
    </w:p>
    <w:p>
      <w:r>
        <w:rPr>
          <w:rFonts w:ascii="宋体" w:hAnsi="宋体" w:eastAsia="宋体"/>
          <w:sz w:val="24"/>
        </w:rPr>
        <w:t>张飞越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基于数字媒体艺术的现代设计应用探究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张飞越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9787206195303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数字技术-多媒体技术-应用-设计-研究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工程设计</w:t>
            </w:r>
          </w:p>
        </w:tc>
      </w:tr>
    </w:tbl>
    <w:p/>
    <w:p>
      <w:r>
        <w:t>本书出售、求购地址：https://www.jiaokey.com/book/detail/96353301.html</w:t>
      </w:r>
    </w:p>
    <w:p>
      <w:r>
        <w:t>更多工程设计图书推荐：https://www.jiaokey.com</w:t>
      </w:r>
    </w:p>
    <w:p>
      <w:r>
        <w:t>张飞越 其他作品：https://www.jiaokey.com/tag/张飞越.html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关键词搜索：https://www.jiaokey.com/tag/数字技术-多媒体技术-应用-设计-研究.html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