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互联网金融管理研究</w:t>
      </w:r>
    </w:p>
    <w:p>
      <w:r>
        <w:rPr>
          <w:rFonts w:ascii="宋体" w:hAnsi="宋体" w:eastAsia="宋体"/>
          <w:sz w:val="24"/>
        </w:rPr>
        <w:t>万思杝,赵迪,李肖肖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万思杝,赵迪,李肖肖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9787206196126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互联网络-应用-金融管理-研究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r>
        <w:t>本书出售、求购地址：https://www.jiaokey.com/book/detail/96353243.html</w:t>
      </w:r>
    </w:p>
    <w:p>
      <w:r>
        <w:t>更多金融、银行理论图书推荐：https://www.jiaokey.com</w:t>
      </w:r>
    </w:p>
    <w:p>
      <w:r>
        <w:t>万思杝,赵迪,李肖肖 其他作品：https://www.jiaokey.com/tag/万思杝,赵迪,李肖肖.html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关键词搜索：https://www.jiaokey.com/tag/互联网络-应用-金融管理-研究.html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