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青少年美绘文库  钢铁是怎样炼成的</w:t>
      </w:r>
    </w:p>
    <w:p>
      <w:r>
        <w:rPr>
          <w:rFonts w:ascii="宋体" w:hAnsi="宋体" w:eastAsia="宋体"/>
          <w:sz w:val="24"/>
        </w:rPr>
        <w:t>尼古拉·奥斯特洛夫斯基,鼎之编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青少年美绘文库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尼古拉·奥斯特洛夫斯基,鼎之编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9787570504831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钢铁是怎样炼成的》是一部闪耀着爱国主义、理想主义光芒的名著。作者以自己为原型，塑造了小说主人公保尔·柯察金的英雄形象。这是一名无产阶级战士的成长轨迹，是一个男孩长大成人的故事。本书蕴含了巨大的精神力量和浓重的励志色彩，给人以强烈的震撼，并因此影响了几代人。</w:t>
      </w:r>
    </w:p>
    <w:p/>
    <w:p>
      <w:r>
        <w:t>本书出售、求购地址：https://www.jiaokey.com/book/detail/96353214.html</w:t>
      </w:r>
    </w:p>
    <w:p>
      <w:r>
        <w:t>更多欧洲文学图书推荐：https://www.jiaokey.com</w:t>
      </w:r>
    </w:p>
    <w:p>
      <w:r>
        <w:t>尼古拉·奥斯特洛夫斯基,鼎之编 其他作品：https://www.jiaokey.com/tag/尼古拉·奥斯特洛夫斯基,鼎之编.html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