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湖光诗词集萃  3</w:t>
      </w:r>
    </w:p>
    <w:p>
      <w:r>
        <w:rPr>
          <w:rFonts w:ascii="宋体" w:hAnsi="宋体" w:eastAsia="宋体"/>
          <w:sz w:val="24"/>
        </w:rPr>
        <w:t>蒋凤池,李佛铨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湖光诗词集萃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蒋凤池,李佛铨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9787570533831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本书出售、求购地址：https://www.jiaokey.com/book/detail/96353100.html</w:t>
      </w:r>
    </w:p>
    <w:p>
      <w:r>
        <w:t>更多当代作品（1949年~）图书推荐：https://www.jiaokey.com</w:t>
      </w:r>
    </w:p>
    <w:p>
      <w:r>
        <w:t>蒋凤池,李佛铨 其他作品：https://www.jiaokey.com/tag/蒋凤池,李佛铨.html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