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葵艺学  新会葵艺传承的探索与实践</w:t>
      </w:r>
    </w:p>
    <w:p>
      <w:r>
        <w:rPr>
          <w:rFonts w:ascii="宋体" w:hAnsi="宋体" w:eastAsia="宋体"/>
          <w:sz w:val="24"/>
        </w:rPr>
        <w:t>余惠云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葵艺学  新会葵艺传承的探索与实践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余惠云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9787570536887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扇-工艺美术-介绍-新会区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其他工艺美术</w:t>
            </w:r>
          </w:p>
        </w:tc>
      </w:tr>
    </w:tbl>
    <w:p/>
    <w:p>
      <w:r>
        <w:t>本书出售、求购地址：https://www.jiaokey.com/book/detail/96353056.html</w:t>
      </w:r>
    </w:p>
    <w:p>
      <w:r>
        <w:t>更多其他工艺美术图书推荐：https://www.jiaokey.com</w:t>
      </w:r>
    </w:p>
    <w:p>
      <w:r>
        <w:t>余惠云 其他作品：https://www.jiaokey.com/tag/余惠云.html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关键词搜索：https://www.jiaokey.com/tag/扇-工艺美术-介绍-新会区.html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