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书名：做一名懂心的班主任</w:t>
      </w:r>
    </w:p>
    <w:p>
      <w:r>
        <w:t>作者：杨雪梅，温勇主编；李竺姿，张文静，孔金妮，边祥钦副主编</w:t>
      </w:r>
    </w:p>
    <w:p>
      <w:r>
        <w:t>出版社：南昌：江西教育出版社</w:t>
      </w:r>
    </w:p>
    <w:p>
      <w:r>
        <w:t>出版日期：2023</w:t>
      </w:r>
    </w:p>
    <w:p>
      <w:r>
        <w:t>总页数：192</w:t>
      </w:r>
    </w:p>
    <w:p>
      <w:r>
        <w:t>更多请访问教客网: www.jiaokey.com</w:t>
      </w:r>
    </w:p>
    <w:p>
      <w:r>
        <w:t>做一名懂心的班主任 评论地址：https://www.jiaokey.com/book/detail/96353012.html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