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席勒文集  1  诗歌 小说</w:t>
      </w:r>
    </w:p>
    <w:p>
      <w:r>
        <w:rPr>
          <w:rFonts w:ascii="宋体" w:hAnsi="宋体" w:eastAsia="宋体"/>
          <w:sz w:val="24"/>
        </w:rPr>
        <w:t>席勒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席勒文集  1  诗歌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本套书共六册,为席勒文集,主要内容有:诗歌、小说、戏剧、理论等。</w:t>
      </w:r>
    </w:p>
    <w:p/>
    <w:p>
      <w:r>
        <w:t>本书出售、求购地址：https://www.jiaokey.com/book/detail/96352852.html</w:t>
      </w:r>
    </w:p>
    <w:p>
      <w:r>
        <w:t>更多欧洲文学图书推荐：https://www.jiaokey.com</w:t>
      </w:r>
    </w:p>
    <w:p>
      <w:r>
        <w:t>席勒 其他作品：https://www.jiaokey.com/tag/席勒.html</w:t>
      </w:r>
    </w:p>
    <w:p>
      <w:r>
        <w:t>关键词搜索：https://www.jiaokey.com/tag/席勒文集  1  诗歌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