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无冤录今译</w:t>
      </w:r>
    </w:p>
    <w:p>
      <w:r>
        <w:rPr>
          <w:rFonts w:ascii="宋体" w:hAnsi="宋体" w:eastAsia="宋体"/>
          <w:sz w:val="24"/>
        </w:rPr>
        <w:t>王与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无冤录今译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当代法医学专业人员对古代法医专著《无冤录》的翻译和注释，在每段译释后有作者对每一段的理解，同时将古代的法医学理念或观点相比较，从而达到古为今用。书中附录了当代法医中的许多案例及图片。</w:t>
      </w:r>
    </w:p>
    <w:p/>
    <w:p>
      <w:r>
        <w:t>本书出售、求购地址：https://www.jiaokey.com/book/detail/96352848.html</w:t>
      </w:r>
    </w:p>
    <w:p>
      <w:r>
        <w:t>更多法医学图书推荐：https://www.jiaokey.com</w:t>
      </w:r>
    </w:p>
    <w:p>
      <w:r>
        <w:t>王与 其他作品：https://www.jiaokey.com/tag/王与.html</w:t>
      </w:r>
    </w:p>
    <w:p>
      <w:r>
        <w:t>关键词搜索：https://www.jiaokey.com/tag/无冤录今译.html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