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法的时代挑战</w:t>
      </w:r>
    </w:p>
    <w:p>
      <w:r>
        <w:rPr>
          <w:rFonts w:ascii="宋体" w:hAnsi="宋体" w:eastAsia="宋体"/>
          <w:sz w:val="24"/>
        </w:rPr>
        <w:t>郭道晖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法的时代挑战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全书分法思篇、法权篇、法治篇、法评篇四部分，具体包括：历史的反思，新世纪的展望，权力新论，人权与权力，立法权的民主化有序化等。</w:t>
      </w:r>
    </w:p>
    <w:p/>
    <w:p>
      <w:r>
        <w:t>本书出售、求购地址：https://www.jiaokey.com/book/detail/96352846.html</w:t>
      </w:r>
    </w:p>
    <w:p>
      <w:r>
        <w:t>更多论文集图书推荐：https://www.jiaokey.com</w:t>
      </w:r>
    </w:p>
    <w:p>
      <w:r>
        <w:t>郭道晖 其他作品：https://www.jiaokey.com/tag/郭道晖.html</w:t>
      </w:r>
    </w:p>
    <w:p>
      <w:r>
        <w:t>关键词搜索：https://www.jiaokey.com/tag/法的时代挑战.html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