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法律导引</w:t>
      </w:r>
    </w:p>
    <w:p>
      <w:r>
        <w:rPr>
          <w:rFonts w:ascii="宋体" w:hAnsi="宋体" w:eastAsia="宋体"/>
          <w:sz w:val="24"/>
        </w:rPr>
        <w:t>维拉曼特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维拉曼特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囊括了全球五大洲的法学发展轨迹，重大课题与事件。以各大法系为脉络，阐述了重要法律思想、法律制度、法律的本质和目的，法律的渊源，社会联系中的法律，以及法律的新动向。同时就具体法学课题，如法治、契约、审判过程、财产权、人权等进行了论述。作者分析条理十分清晰，宏观大气，概述简洁而内容丰富，无愧于世界法学大家。</w:t>
      </w:r>
    </w:p>
    <w:p/>
    <w:p>
      <w:r>
        <w:t>本书出售、求购地址：https://www.jiaokey.com/book/detail/96352843.html</w:t>
      </w:r>
    </w:p>
    <w:p>
      <w:r>
        <w:t>更多法的理论(法学)图书推荐：https://www.jiaokey.com</w:t>
      </w:r>
    </w:p>
    <w:p>
      <w:r>
        <w:t>维拉曼特 其他作品：https://www.jiaokey.com/tag/维拉曼特.html</w:t>
      </w:r>
    </w:p>
    <w:p>
      <w:r>
        <w:t>关键词搜索：https://www.jiaokey.com/tag/法律导引.html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