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俄狄浦斯王</w:t>
      </w:r>
    </w:p>
    <w:p>
      <w:r>
        <w:rPr>
          <w:rFonts w:ascii="宋体" w:hAnsi="宋体" w:eastAsia="宋体"/>
          <w:sz w:val="24"/>
        </w:rPr>
        <w:t>索福克勒斯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俄狄浦斯王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索福克勒斯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索福克勒斯悲剧集》收集了古希腊悲剧作家索福克勒斯《安提戈涅》《俄狄浦斯王》《厄勒克特拉》《特剌喀斯少女》《俄狄浦斯在科罗诺斯》等五部悲剧。索福克勒斯作品反映了雅典政治全盛时期的思想。索福克勒斯提倡精神，反对僭主，歌颂英雄人物，重视人的才能。索福克勒斯的悲剧风格质朴，简洁有力，人物丰富多彩，布局严密而和谐，形式趋于，把悲剧艺术大大向前推进了一步。</w:t>
      </w:r>
    </w:p>
    <w:p/>
    <w:p>
      <w:r>
        <w:t>本书出售、求购地址：https://www.jiaokey.com/book/detail/96352838.html</w:t>
      </w:r>
    </w:p>
    <w:p>
      <w:r>
        <w:t>更多欧洲文学图书推荐：https://www.jiaokey.com</w:t>
      </w:r>
    </w:p>
    <w:p>
      <w:r>
        <w:t>索福克勒斯 其他作品：https://www.jiaokey.com/tag/索福克勒斯.html</w:t>
      </w:r>
    </w:p>
    <w:p>
      <w:r>
        <w:t>关键词搜索：https://www.jiaokey.com/tag/俄狄浦斯王.html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