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蝴蝶梦传奇</w:t>
      </w:r>
    </w:p>
    <w:p>
      <w:r>
        <w:rPr>
          <w:rFonts w:ascii="宋体" w:hAnsi="宋体" w:eastAsia="宋体"/>
          <w:sz w:val="24"/>
        </w:rPr>
        <w:t>陈一球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蝴蝶梦传奇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古代戏曲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本书包括《蝴蝶梦传奇》、《陈一球诗录》和附录三部分。其中,《蝴蝶梦传奇》是明朝乐清人陈一球编著的传奇剧《蝴蝶梦》的校注本。</w:t>
      </w:r>
    </w:p>
    <w:p/>
    <w:p>
      <w:r>
        <w:t>本书出售、求购地址：https://www.jiaokey.com/book/detail/96352834.html</w:t>
      </w:r>
    </w:p>
    <w:p>
      <w:r>
        <w:t>更多古代戏曲图书推荐：https://www.jiaokey.com</w:t>
      </w:r>
    </w:p>
    <w:p>
      <w:r>
        <w:t>陈一球 其他作品：https://www.jiaokey.com/tag/陈一球.html</w:t>
      </w:r>
    </w:p>
    <w:p>
      <w:r>
        <w:t>关键词搜索：https://www.jiaokey.com/tag/蝴蝶梦传奇.html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