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骚动之秋</w:t>
      </w:r>
    </w:p>
    <w:p>
      <w:r>
        <w:rPr>
          <w:rFonts w:ascii="宋体" w:hAnsi="宋体" w:eastAsia="宋体"/>
          <w:sz w:val="24"/>
        </w:rPr>
        <w:t>刘玉民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骚动之秋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骚动之秋》讲述了在商品经济大潮冲击下，农村面貌和人际关系的巨大变化，一个“农民改革家”岳鹏程在改革家乡面貌中激起的种种骚动。主人公岳鹏程既是一位名扬八方的农民企业家，又是一个称霸一地的土皇帝；既是一位新时代的弄潮儿，又是一个旧观念的继承人。他敬仰父亲的革命生涯，却与父亲水火不相容；他欣赏儿子的聪明才干，却与儿子不共戴天。</w:t>
      </w:r>
    </w:p>
    <w:p/>
    <w:p>
      <w:r>
        <w:t>本书出售、求购地址：https://www.jiaokey.com/book/detail/96352825.html</w:t>
      </w:r>
    </w:p>
    <w:p>
      <w:r>
        <w:t>更多当代作品（1949年~）图书推荐：https://www.jiaokey.com</w:t>
      </w:r>
    </w:p>
    <w:p>
      <w:r>
        <w:t>刘玉民 其他作品：https://www.jiaokey.com/tag/刘玉民.html</w:t>
      </w:r>
    </w:p>
    <w:p>
      <w:r>
        <w:t>关键词搜索：https://www.jiaokey.com/tag/骚动之秋.html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