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前往美洲  夏多布里昂游记</w:t>
      </w:r>
    </w:p>
    <w:p>
      <w:r>
        <w:rPr>
          <w:rFonts w:ascii="宋体" w:hAnsi="宋体" w:eastAsia="宋体"/>
          <w:sz w:val="24"/>
        </w:rPr>
        <w:t>夏多布里昂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前往美洲  夏多布里昂游记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夏多布里昂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本书主要内容包括：前往美洲；奥内达加人；加拿大的湖泊；一篇没有日期的日记；佛罗里达内陆基础景点的介绍；丰收、节日、采集枫糖、捕鱼、舞蹈及游戏；年历、时辰的换分和自然历等。</w:t>
      </w:r>
    </w:p>
    <w:p/>
    <w:p>
      <w:r>
        <w:t>本书出售、求购地址：https://www.jiaokey.com/book/detail/96352816.html</w:t>
      </w:r>
    </w:p>
    <w:p>
      <w:r>
        <w:t>更多欧洲文学图书推荐：https://www.jiaokey.com</w:t>
      </w:r>
    </w:p>
    <w:p>
      <w:r>
        <w:t>夏多布里昂 其他作品：https://www.jiaokey.com/tag/夏多布里昂.html</w:t>
      </w:r>
    </w:p>
    <w:p>
      <w:r>
        <w:t>关键词搜索：https://www.jiaokey.com/tag/前往美洲  夏多布里昂游记.html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