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来自别处的声音</w:t>
      </w:r>
    </w:p>
    <w:p>
      <w:r>
        <w:rPr>
          <w:rFonts w:ascii="宋体" w:hAnsi="宋体" w:eastAsia="宋体"/>
          <w:sz w:val="24"/>
        </w:rPr>
        <w:t>莫里斯·布朗肖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来自别处的声音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莫里斯·布朗肖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布朗肖晚年写的几篇重要文论。论路易-勒内·德·福雷的诗的卓越文章将诗人从被遗忘的作家队伍里拉出来，并且阐明了路易-勒内·德·福雷及其作品的价值。福柯写过一篇题名《外边思维》的文章来论及布朗肖的虚构作品。</w:t>
      </w:r>
    </w:p>
    <w:p/>
    <w:p>
      <w:r>
        <w:t>本书出售、求购地址：https://www.jiaokey.com/book/detail/96352813.html</w:t>
      </w:r>
    </w:p>
    <w:p>
      <w:r>
        <w:t>更多欧洲文学图书推荐：https://www.jiaokey.com</w:t>
      </w:r>
    </w:p>
    <w:p>
      <w:r>
        <w:t>莫里斯·布朗肖 其他作品：https://www.jiaokey.com/tag/莫里斯·布朗肖.html</w:t>
      </w:r>
    </w:p>
    <w:p>
      <w:r>
        <w:t>关键词搜索：https://www.jiaokey.com/tag/来自别处的声音.html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