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多瑙河领航员</w:t>
      </w:r>
    </w:p>
    <w:p>
      <w:r>
        <w:rPr>
          <w:rFonts w:ascii="宋体" w:hAnsi="宋体" w:eastAsia="宋体"/>
          <w:sz w:val="24"/>
        </w:rPr>
        <w:t>儒勒·凡尔纳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多瑙河领航员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一八七六年八月五日，星期六。那天，挂着“渔夫之约”金字招牌的小酒店里挤满了吵吵嚷嚷的人群。歌声、叫声、碰杯声、鼓掌声、欢呼声，融汇成一片震耳的喧嚣。</w:t>
      </w:r>
    </w:p>
    <w:p/>
    <w:p>
      <w:r>
        <w:t>本书出售、求购地址：https://www.jiaokey.com/book/detail/96352798.html</w:t>
      </w:r>
    </w:p>
    <w:p>
      <w:r>
        <w:t>更多欧洲文学图书推荐：https://www.jiaokey.com</w:t>
      </w:r>
    </w:p>
    <w:p>
      <w:r>
        <w:t>儒勒·凡尔纳 其他作品：https://www.jiaokey.com/tag/儒勒·凡尔纳.html</w:t>
      </w:r>
    </w:p>
    <w:p>
      <w:r>
        <w:t>关键词搜索：https://www.jiaokey.com/tag/多瑙河领航员.html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