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艺术家的命运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一年前，约翰·费拉古思买下洛斯哈尔台搬进去住的时候，这幢古老的贵族邸宅一片荒芜。庭园里的小径杂草丛生</w:t>
      </w:r>
    </w:p>
    <w:p/>
    <w:p>
      <w:r>
        <w:t>本书出售、求购地址：https://www.jiaokey.com/book/detail/96352793.html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关键词搜索：https://www.jiaokey.com/tag/艺术家的命运.html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