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</w:t>
      </w:r>
    </w:p>
    <w:p>
      <w:r>
        <w:rPr>
          <w:rFonts w:ascii="宋体" w:hAnsi="宋体" w:eastAsia="宋体"/>
          <w:sz w:val="24"/>
        </w:rPr>
        <w:t>赫尔曼·黑塞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赫尔曼·黑塞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如果从外表来看我的一生，我并不是特别幸福的人。不过，我虽然犯过不少错误，却也说不上不幸。如果有人要追</w:t>
      </w:r>
    </w:p>
    <w:p/>
    <w:p>
      <w:r>
        <w:t>本书出售、求购地址：https://www.jiaokey.com/book/detail/96352791.html</w:t>
      </w:r>
    </w:p>
    <w:p>
      <w:r>
        <w:t>更多欧洲文学图书推荐：https://www.jiaokey.com</w:t>
      </w:r>
    </w:p>
    <w:p>
      <w:r>
        <w:t>赫尔曼·黑塞 其他作品：https://www.jiaokey.com/tag/赫尔曼·黑塞.html</w:t>
      </w:r>
    </w:p>
    <w:p>
      <w:r>
        <w:t>关键词搜索：https://www.jiaokey.com/tag/生命之歌.html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