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书名：苍穹一粟</w:t>
      </w:r>
    </w:p>
    <w:p>
      <w:r>
        <w:t>作者：（美）艾萨克·阿西莫夫著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苍穹一粟 评论地址：https://www.jiaokey.com/book/detail/96352784.html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